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9  古代历法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9  古代历法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本书出售、求购地址：https://www.jiaokey.com/book/detail/14587220.html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9  古代历法.html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