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8  古代天学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8  古代天学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本书出售、求购地址：https://www.jiaokey.com/book/detail/14587219.html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8  古代天学.html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