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5  中国农业文明史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5  中国农业文明史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5  中国农业文明史.html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