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科技卷  4  地学刍议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科技卷  4  地学刍议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本书出售、求购地址：https://www.jiaokey.com/book/detail/14587215.html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科技卷  4  地学刍议.html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