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科技卷  3  古代医学之路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科技卷  3  古代医学之路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本书出售、求购地址：https://www.jiaokey.com/book/detail/14587214.html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科技卷  3  古代医学之路.html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