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科技卷  2  浅说中医中药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科技卷  2  浅说中医中药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本书出售、求购地址：https://www.jiaokey.com/book/detail/14587213.html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科技卷  2  浅说中医中药.html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