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中华文化全知道·科技卷  1  科学思想初阶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中华文化全知道·科技卷  1  科学思想初阶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本书出售、求购地址：https://www.jiaokey.com/book/detail/14587212.html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关键词搜索：https://www.jiaokey.com/tag/中华文化全知道·科技卷  1  科学思想初阶.html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