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中华文化全知道·文学卷  7  登峰造极的唐诗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中华文化全知道·文学卷  7  登峰造极的唐诗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本书出售、求购地址：https://www.jiaokey.com/book/detail/14587202.html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关键词搜索：https://www.jiaokey.com/tag/中华文化全知道·文学卷  7  登峰造极的唐诗.html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