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文学卷  2  盛极一时的先秦散文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文学卷  2  盛极一时的先秦散文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本书出售、求购地址：https://www.jiaokey.com/book/detail/14587197.html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文学卷  2  盛极一时的先秦散文.html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