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历史卷  15  二十四史述要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历史卷  15  二十四史述要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本书出售、求购地址：https://www.jiaokey.com/book/detail/14587195.html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历史卷  15  二十四史述要.html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