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历史卷  13  中国历史典籍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历史卷  13  中国历史典籍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本书出售、求购地址：https://www.jiaokey.com/book/detail/14587193.html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历史卷  13  中国历史典籍.html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