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历史卷  12  中国考古发现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历史卷  12  中国考古发现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本书出售、求购地址：https://www.jiaokey.com/book/detail/14587192.html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历史卷  12  中国考古发现.html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