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10  中国历代疆域与政区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10  中国历代疆域与政区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本书出售、求购地址：https://www.jiaokey.com/book/detail/14587190.html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10  中国历代疆域与政区.html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