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5  中华爱国人物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5  中华爱国人物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5  中华爱国人物.html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