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历史卷  4  中国历代农民起义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历史卷  4  中国历代农民起义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本书出售、求购地址：https://www.jiaokey.com/book/detail/14587185.html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历史卷  4  中国历代农民起义.html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