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3  中国历代帝位之争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3  中国历代帝位之争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本书出售、求购地址：https://www.jiaokey.com/book/detail/14587184.html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3  中国历代帝位之争.html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