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中华文化全知道·历史卷  2  中国历史改革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中华文化全知道·历史卷  2  中国历史改革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本书出售、求购地址：https://www.jiaokey.com/book/detail/14587183.html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关键词搜索：https://www.jiaokey.com/tag/中华文化全知道·历史卷  2  中国历史改革.html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