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激情合唱社区广场  教中老年人学合唱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激情合唱社区广场  教中老年人学合唱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本书出售、求购地址：https://www.jiaokey.com/book/detail/14587167.html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关键词搜索：https://www.jiaokey.com/tag/激情合唱社区广场  教中老年人学合唱.html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