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书名：小提琴启蒙</w:t>
      </w:r>
    </w:p>
    <w:p>
      <w:r>
        <w:t>作者：刘国华编著</w:t>
      </w:r>
    </w:p>
    <w:p>
      <w:r>
        <w:t>出版社：北京:同心出版社,2013.04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小提琴启蒙 评论地址：https://www.jiaokey.com/book/detail/14587163.html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