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高等艺术院校流行音乐专业爵士吉他实用教程  演奏篇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高等艺术院校流行音乐专业爵士吉他实用教程  演奏篇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本书出售、求购地址：https://www.jiaokey.com/book/detail/14587158.html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关键词搜索：https://www.jiaokey.com/tag/高等艺术院校流行音乐专业爵士吉他实用教程  演奏篇.html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