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书名：湖北民族声乐教学曲选  第1集</w:t>
      </w:r>
    </w:p>
    <w:p>
      <w:r>
        <w:t>作者：余惠承，金泉瑗编著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湖北民族声乐教学曲选  第1集 评论地址：https://www.jiaokey.com/book/detail/14587154.html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