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高等职业教育应用电子技术专业教学资源库  PLC应用技术</w:t>
      </w:r>
    </w:p>
    <w:p>
      <w:r>
        <w:rPr>
          <w:rFonts w:ascii="宋体" w:hAnsi="宋体" w:eastAsia="宋体"/>
          <w:sz w:val="24"/>
        </w:rPr>
        <w:t>张志柏，秦益霖主编；王慧芬，陆晓昌，陆孟雄，刘必旺，陆杰峰副主编；邓志良主审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高等职业教育应用电子技术专业教学资源库 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张志柏，秦益霖主编；王慧芬，陆晓昌，陆孟雄，刘必旺，陆杰峰副主编；邓志良主审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本书出售、求购地址：https://www.jiaokey.com/book/detail/14587049.html</w:t>
      </w:r>
    </w:p>
    <w:p>
      <w:r>
        <w:t>更多相关图书推荐：https://www.jiaokey.com</w:t>
      </w:r>
    </w:p>
    <w:p>
      <w:r>
        <w:t>张志柏，秦益霖主编；王慧芬，陆晓昌，陆孟雄，刘必旺，陆杰峰副主编；邓志良主审 其他作品：https://www.jiaokey.com/tag/张志柏，秦益霖主编；王慧芬，陆晓昌，陆孟雄，刘必旺，陆杰峰副主编；邓志良主审.html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关键词搜索：https://www.jiaokey.com/tag/高等职业教育应用电子技术专业教学资源库  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