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书名：Pro/ENGINEER应用教程</w:t>
      </w:r>
    </w:p>
    <w:p>
      <w:r>
        <w:t>作者：陆荣明主编；李小强，乔毅副主编；王建锋主审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Pro/ENGINEER应用教程 评论地址：https://www.jiaokey.com/book/detail/14587031.html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