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公差配合与实用测量技术</w:t>
      </w:r>
    </w:p>
    <w:p>
      <w:r>
        <w:rPr>
          <w:rFonts w:ascii="宋体" w:hAnsi="宋体" w:eastAsia="宋体"/>
          <w:sz w:val="24"/>
        </w:rPr>
        <w:t>唐代滨，张晓琳主编；郑萍萍，王伟丽，王丽荣，陈梅参编；张迎，苑士学主审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公差配合与实用测量技术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唐代滨，张晓琳主编；郑萍萍，王伟丽，王丽荣，陈梅参编；张迎，苑士学主审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本书出售、求购地址：https://www.jiaokey.com/book/detail/14587007.html</w:t>
      </w:r>
    </w:p>
    <w:p>
      <w:r>
        <w:t>更多相关图书推荐：https://www.jiaokey.com</w:t>
      </w:r>
    </w:p>
    <w:p>
      <w:r>
        <w:t>唐代滨，张晓琳主编；郑萍萍，王伟丽，王丽荣，陈梅参编；张迎，苑士学主审 其他作品：https://www.jiaokey.com/tag/唐代滨，张晓琳主编；郑萍萍，王伟丽，王丽荣，陈梅参编；张迎，苑士学主审.html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关键词搜索：https://www.jiaokey.com/tag/公差配合与实用测量技术.html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