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电工电子技术与技能练习册  中等职业教育课程改革国家规划新教材配套教学用书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电工电子技术与技能练习册  中等职业教育课程改革国家规划新教材配套教学用书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本书出售、求购地址：https://www.jiaokey.com/book/detail/14586992.html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关键词搜索：https://www.jiaokey.com/tag/电工电子技术与技能练习册  中等职业教育课程改革国家规划新教材配套教学用书.html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