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锅炉压力容器安装与安全技术标准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锅炉压力容器安装与安全技术标准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本书出售、求购地址：https://www.jiaokey.com/book/detail/14586986.html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关键词搜索：https://www.jiaokey.com/tag/锅炉压力容器十大技术标准规范  锅炉压力容器安装与安全技术标准.html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