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书名：高校安全稳定工作文集</w:t>
      </w:r>
    </w:p>
    <w:p>
      <w:r>
        <w:t>作者：祝文燕主编；赵文曼副主编</w:t>
      </w:r>
    </w:p>
    <w:p>
      <w:r>
        <w:t>出版社：北京：华文出版社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高校安全稳定工作文集 评论地址：https://www.jiaokey.com/book/detail/14586973.html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