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觅渡，争渡，惊起一滩鸥鹭  文艺理论  评论编</w:t>
      </w:r>
    </w:p>
    <w:p>
      <w:r>
        <w:rPr>
          <w:rFonts w:ascii="宋体" w:hAnsi="宋体" w:eastAsia="宋体"/>
          <w:sz w:val="24"/>
        </w:rPr>
        <w:t>易洪斌著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觅渡，争渡，惊起一滩鸥鹭  文艺理论  评论编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本书出售、求购地址：https://www.jiaokey.com/book/detail/14586926.html</w:t>
      </w:r>
    </w:p>
    <w:p>
      <w:r>
        <w:t>更多相关图书推荐：https://www.jiaokey.com</w:t>
      </w:r>
    </w:p>
    <w:p>
      <w:r>
        <w:t>易洪斌著 其他作品：https://www.jiaokey.com/tag/易洪斌著.html</w:t>
      </w:r>
    </w:p>
    <w:p>
      <w:r>
        <w:t>长春:时代文艺出版社,2018.03 出版图书：https://www.jiaokey.com/tag/长春:时代文艺出版社,2018.03.html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