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书名：考研直通车系列  复旦大学431金融学综合真题详解</w:t>
      </w:r>
    </w:p>
    <w:p>
      <w:r>
        <w:t>作者：科兴教育编</w:t>
      </w:r>
    </w:p>
    <w:p>
      <w:r>
        <w:t>出版社：上海：复旦大学出版社</w:t>
      </w:r>
    </w:p>
    <w:p>
      <w:r>
        <w:t>出版日期：2018.01</w:t>
      </w:r>
    </w:p>
    <w:p>
      <w:r>
        <w:t>总页数：125</w:t>
      </w:r>
    </w:p>
    <w:p>
      <w:r>
        <w:t>更多请访问教客网: www.jiaokey.com</w:t>
      </w:r>
    </w:p>
    <w:p>
      <w:r>
        <w:t>考研直通车系列  复旦大学431金融学综合真题详解 评论地址：https://www.jiaokey.com/book/detail/14586905.html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