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书名：纯爱英文馆  诺桑觉寺</w:t>
      </w:r>
    </w:p>
    <w:p>
      <w:r>
        <w:t>作者：（英）奥斯汀（AUSTEN，J）著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纯爱英文馆  诺桑觉寺 评论地址：https://www.jiaokey.com/book/detail/14586898.html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