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</w:t>
      </w:r>
    </w:p>
    <w:p>
      <w:r>
        <w:t>作者：叶永烈编</w:t>
      </w:r>
    </w:p>
    <w:p>
      <w:r>
        <w:t>出版社：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黑影 评论地址：https://www.jiaokey.com/book/detail/14586890.html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