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植物为什么不会动</w:t>
      </w:r>
    </w:p>
    <w:p>
      <w:r>
        <w:rPr>
          <w:rFonts w:ascii="宋体" w:hAnsi="宋体" w:eastAsia="宋体"/>
          <w:sz w:val="24"/>
        </w:rPr>
        <w:t>（日）稻垣荣洋著；鞠阿莲译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植物为什么不会动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（日）稻垣荣洋著；鞠阿莲译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本书出售、求购地址：https://www.jiaokey.com/book/detail/14586875.html</w:t>
      </w:r>
    </w:p>
    <w:p>
      <w:r>
        <w:t>更多相关图书推荐：https://www.jiaokey.com</w:t>
      </w:r>
    </w:p>
    <w:p>
      <w:r>
        <w:t>（日）稻垣荣洋著；鞠阿莲译 其他作品：https://www.jiaokey.com/tag/（日）稻垣荣洋著；鞠阿莲译.html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关键词搜索：https://www.jiaokey.com/tag/植物为什么不会动.html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