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超越引力定律  空间交互和出行分布预测理论与方法</w:t>
      </w:r>
    </w:p>
    <w:p>
      <w:r>
        <w:rPr>
          <w:rFonts w:ascii="宋体" w:hAnsi="宋体" w:eastAsia="宋体"/>
          <w:sz w:val="24"/>
        </w:rPr>
        <w:t>闫小勇著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超越引力定律  空间交互和出行分布预测理论与方法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本书出售、求购地址：https://www.jiaokey.com/book/detail/14586867.html</w:t>
      </w:r>
    </w:p>
    <w:p>
      <w:r>
        <w:t>更多相关图书推荐：https://www.jiaokey.com</w:t>
      </w:r>
    </w:p>
    <w:p>
      <w:r>
        <w:t>闫小勇著 其他作品：https://www.jiaokey.com/tag/闫小勇著.html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关键词搜索：https://www.jiaokey.com/tag/超越引力定律  空间交互和出行分布预测理论与方法.html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