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五大发展理念在浙江杭州的实践</w:t>
      </w:r>
    </w:p>
    <w:p>
      <w:r>
        <w:rPr>
          <w:rFonts w:ascii="宋体" w:hAnsi="宋体" w:eastAsia="宋体"/>
          <w:sz w:val="24"/>
        </w:rPr>
        <w:t>钱美仙，高国舫主编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五大发展理念在浙江杭州的实践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钱美仙，高国舫主编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本书出售、求购地址：https://www.jiaokey.com/book/detail/14586866.html</w:t>
      </w:r>
    </w:p>
    <w:p>
      <w:r>
        <w:t>更多相关图书推荐：https://www.jiaokey.com</w:t>
      </w:r>
    </w:p>
    <w:p>
      <w:r>
        <w:t>钱美仙，高国舫主编 其他作品：https://www.jiaokey.com/tag/钱美仙，高国舫主编.html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关键词搜索：https://www.jiaokey.com/tag/五大发展理念在浙江杭州的实践.html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