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书名：以色列银行业监管</w:t>
      </w:r>
    </w:p>
    <w:p>
      <w:r>
        <w:t>作者：（以）露丝·柏拉图-希纳尔著；高华军译</w:t>
      </w:r>
    </w:p>
    <w:p>
      <w:r>
        <w:t>出版社：</w:t>
      </w:r>
    </w:p>
    <w:p>
      <w:r>
        <w:t>出版日期：2019</w:t>
      </w:r>
    </w:p>
    <w:p>
      <w:r>
        <w:t>总页数：364</w:t>
      </w:r>
    </w:p>
    <w:p>
      <w:r>
        <w:t>更多请访问教客网: www.jiaokey.com</w:t>
      </w:r>
    </w:p>
    <w:p>
      <w:r>
        <w:t>以色列银行业监管 评论地址：https://www.jiaokey.com/book/detail/14586845.html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