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三毛精品散文集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三毛精品散文集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本书出售、求购地址：https://www.jiaokey.com/book/detail/14586814.html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关键词搜索：https://www.jiaokey.com/tag/三毛精品散文集.html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