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你有一份初恋请签收</w:t>
      </w:r>
    </w:p>
    <w:p>
      <w:r>
        <w:rPr>
          <w:rFonts w:ascii="宋体" w:hAnsi="宋体" w:eastAsia="宋体"/>
          <w:sz w:val="24"/>
        </w:rPr>
        <w:t>子非鱼，森木岛屿，冬三儿著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6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你有一份初恋请签收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子非鱼，森木岛屿，冬三儿著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本书出售、求购地址：https://www.jiaokey.com/book/detail/14586807.html</w:t>
      </w:r>
    </w:p>
    <w:p>
      <w:r>
        <w:t>更多相关图书推荐：https://www.jiaokey.com</w:t>
      </w:r>
    </w:p>
    <w:p>
      <w:r>
        <w:t>子非鱼，森木岛屿，冬三儿著 其他作品：https://www.jiaokey.com/tag/子非鱼，森木岛屿，冬三儿著.html</w:t>
      </w:r>
    </w:p>
    <w:p>
      <w:r>
        <w:t>贵阳:贵州人民出版社,2019.01 出版图书：https://www.jiaokey.com/tag/贵阳:贵州人民出版社,2019.01.html</w:t>
      </w:r>
    </w:p>
    <w:p>
      <w:r>
        <w:t>关键词搜索：https://www.jiaokey.com/tag/短篇小说－小说集－中国－当代.html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