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诗遇三沙  “我为三沙写首诗”优秀作品集  第2卷</w:t>
      </w:r>
    </w:p>
    <w:p>
      <w:r>
        <w:rPr>
          <w:rFonts w:ascii="宋体" w:hAnsi="宋体" w:eastAsia="宋体"/>
          <w:sz w:val="24"/>
        </w:rPr>
        <w:t>肖杰主编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诗遇三沙  “我为三沙写首诗”优秀作品集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本书出售、求购地址：https://www.jiaokey.com/book/detail/14586804.html</w:t>
      </w:r>
    </w:p>
    <w:p>
      <w:r>
        <w:t>更多相关图书推荐：https://www.jiaokey.com</w:t>
      </w:r>
    </w:p>
    <w:p>
      <w:r>
        <w:t>肖杰主编 其他作品：https://www.jiaokey.com/tag/肖杰主编.html</w:t>
      </w:r>
    </w:p>
    <w:p>
      <w:r>
        <w:t>江苏凤凰文艺出版社,2017.06 出版图书：https://www.jiaokey.com/tag/江苏凤凰文艺出版社,2017.06.html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