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星光的彼端  1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星光的彼端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本书出售、求购地址：https://www.jiaokey.com/book/detail/14586801.html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关键词搜索：https://www.jiaokey.com/tag/星光的彼端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