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书名：都市闲情食谱  叻女新煮意</w:t>
      </w:r>
    </w:p>
    <w:p>
      <w:r>
        <w:t>作者：李锦联主理</w:t>
      </w:r>
    </w:p>
    <w:p>
      <w:r>
        <w:t>出版社：汕头:汕头大学出版社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都市闲情食谱  叻女新煮意 评论地址：https://www.jiaokey.com/book/detail/14586773.html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