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  行业篇  第2版</w:t>
      </w:r>
    </w:p>
    <w:p>
      <w:r>
        <w:rPr>
          <w:rFonts w:ascii="宋体" w:hAnsi="宋体" w:eastAsia="宋体"/>
          <w:sz w:val="24"/>
        </w:rPr>
        <w:t>胡庭山主编；齐智英副主编；蔡嵘，吴敏，徐晓燕，杨茂霞，金曙编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  行业篇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胡庭山主编；齐智英副主编；蔡嵘，吴敏，徐晓燕，杨茂霞，金曙编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本书出售、求购地址：https://www.jiaokey.com/book/detail/14586691.html</w:t>
      </w:r>
    </w:p>
    <w:p>
      <w:r>
        <w:t>更多相关图书推荐：https://www.jiaokey.com</w:t>
      </w:r>
    </w:p>
    <w:p>
      <w:r>
        <w:t>胡庭山主编；齐智英副主编；蔡嵘，吴敏，徐晓燕，杨茂霞，金曙编 其他作品：https://www.jiaokey.com/tag/胡庭山主编；齐智英副主编；蔡嵘，吴敏，徐晓燕，杨茂霞，金曙编.html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关键词搜索：https://www.jiaokey.com/tag/机电英语  行业篇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