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书名：百位专家的健康忠告  4  身体好比啥都好</w:t>
      </w:r>
    </w:p>
    <w:p>
      <w:r>
        <w:t>作者：《健康时报》编辑部编著</w:t>
      </w:r>
    </w:p>
    <w:p>
      <w:r>
        <w:t>出版社：北京:北京出版社,2015.06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百位专家的健康忠告  4  身体好比啥都好 评论地址：https://www.jiaokey.com/book/detail/14586674.html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