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书名：司法考试名师先修讲义刑法  2016版</w:t>
      </w:r>
    </w:p>
    <w:p>
      <w:r>
        <w:t>作者：曹兴明</w:t>
      </w:r>
    </w:p>
    <w:p>
      <w:r>
        <w:t>出版社：北京:团结出版社,2015.11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司法考试名师先修讲义刑法  2016版 评论地址：https://www.jiaokey.com/book/detail/14586658.html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