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2016年国家司法考试最新必读法律法规汇编  综合归纳实用版  4  刑法</w:t>
      </w:r>
    </w:p>
    <w:p>
      <w:r>
        <w:rPr>
          <w:rFonts w:ascii="宋体" w:hAnsi="宋体" w:eastAsia="宋体"/>
          <w:sz w:val="24"/>
        </w:rPr>
        <w:t>瑞德思新司法考试研究中心编著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2016年国家司法考试最新必读法律法规汇编  综合归纳实用版  4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本书出售、求购地址：https://www.jiaokey.com/book/detail/14586638.html</w:t>
      </w:r>
    </w:p>
    <w:p>
      <w:r>
        <w:t>更多相关图书推荐：https://www.jiaokey.com</w:t>
      </w:r>
    </w:p>
    <w:p>
      <w:r>
        <w:t>瑞德思新司法考试研究中心编著 其他作品：https://www.jiaokey.com/tag/瑞德思新司法考试研究中心编著.html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关键词搜索：https://www.jiaokey.com/tag/2016年国家司法考试最新必读法律法规汇编  综合归纳实用版  4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