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考研英语真题词汇考点分类  英语一、英语二均适用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考研英语真题词汇考点分类  英语一、英语二均适用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本书出售、求购地址：https://www.jiaokey.com/book/detail/14586585.html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关键词搜索：https://www.jiaokey.com/tag/考研英语真题词汇考点分类  英语一、英语二均适用.html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