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人类真的是耶胡吗？  欧洲文学十四讲</w:t>
      </w:r>
    </w:p>
    <w:p>
      <w:r>
        <w:rPr>
          <w:rFonts w:ascii="宋体" w:hAnsi="宋体" w:eastAsia="宋体"/>
          <w:sz w:val="24"/>
        </w:rPr>
        <w:t>戴从容著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人类真的是耶胡吗？  欧洲文学十四讲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欧洲文学－文学研究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本书出售、求购地址：https://www.jiaokey.com/book/detail/14586442.html</w:t>
      </w:r>
    </w:p>
    <w:p>
      <w:r>
        <w:t>更多相关图书推荐：https://www.jiaokey.com</w:t>
      </w:r>
    </w:p>
    <w:p>
      <w:r>
        <w:t>戴从容著 其他作品：https://www.jiaokey.com/tag/戴从容著.html</w:t>
      </w:r>
    </w:p>
    <w:p>
      <w:r>
        <w:t>上海:上海三联书店,2019.04 出版图书：https://www.jiaokey.com/tag/上海:上海三联书店,2019.04.html</w:t>
      </w:r>
    </w:p>
    <w:p>
      <w:r>
        <w:t>关键词搜索：https://www.jiaokey.com/tag/欧洲文学－文学研究.html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