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精神分析之客体关系理论</w:t>
      </w:r>
    </w:p>
    <w:p>
      <w:r>
        <w:rPr>
          <w:rFonts w:ascii="宋体" w:hAnsi="宋体" w:eastAsia="宋体"/>
          <w:sz w:val="24"/>
        </w:rPr>
        <w:t>（美）杰伊·R.格林伯格（Jay R.Greenberg），（美）斯蒂芬·A.米歇尔（Stephen A.Michell）著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精神分析之客体关系理论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（美）杰伊·R.格林伯格（Jay R.Greenberg），（美）斯蒂芬·A.米歇尔（Stephen A.Michell）著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本书出售、求购地址：https://www.jiaokey.com/book/detail/14586419.html</w:t>
      </w:r>
    </w:p>
    <w:p>
      <w:r>
        <w:t>更多相关图书推荐：https://www.jiaokey.com</w:t>
      </w:r>
    </w:p>
    <w:p>
      <w:r>
        <w:t>（美）杰伊·R.格林伯格（Jay R.Greenberg），（美）斯蒂芬·A.米歇尔（Stephen A.Michell）著 其他作品：https://www.jiaokey.com/tag/（美）杰伊·R.格林伯格（Jay R.Greenberg），（美）斯蒂芬·A.米歇尔（Stephen A.Michell）著.html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关键词搜索：https://www.jiaokey.com/tag/精神分析之客体关系理论.html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