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柠檬、拍卖和互联网算法  经济学如何塑造了我们的生活？</w:t>
      </w:r>
    </w:p>
    <w:p>
      <w:r>
        <w:rPr>
          <w:rFonts w:ascii="宋体" w:hAnsi="宋体" w:eastAsia="宋体"/>
          <w:sz w:val="24"/>
        </w:rPr>
        <w:t>雷·菲斯曼,蒂姆·沙利文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柠檬、拍卖和互联网算法  经济学如何塑造了我们的生活？</w:t>
            </w:r>
          </w:p>
        </w:tc>
      </w:tr>
      <w:tr>
        <w:tc>
          <w:tcPr>
            <w:tcW w:type="dxa" w:w="4320"/>
          </w:tcPr>
          <w:p>
            <w:r>
              <w:t>作者</w:t>
            </w:r>
          </w:p>
        </w:tc>
        <w:tc>
          <w:tcPr>
            <w:tcW w:type="dxa" w:w="4320"/>
          </w:tcPr>
          <w:p>
            <w:r>
              <w:t>雷·菲斯曼,蒂姆·沙利文</w:t>
            </w:r>
          </w:p>
        </w:tc>
      </w:tr>
      <w:tr>
        <w:tc>
          <w:tcPr>
            <w:tcW w:type="dxa" w:w="4320"/>
          </w:tcPr>
          <w:p>
            <w:r>
              <w:t>出版社</w:t>
            </w:r>
          </w:p>
        </w:tc>
        <w:tc>
          <w:tcPr>
            <w:tcW w:type="dxa" w:w="4320"/>
          </w:tcPr>
          <w:p>
            <w:r>
              <w:t>南昌：江西人民出版社</w:t>
            </w:r>
          </w:p>
        </w:tc>
      </w:tr>
      <w:tr>
        <w:tc>
          <w:tcPr>
            <w:tcW w:type="dxa" w:w="4320"/>
          </w:tcPr>
          <w:p>
            <w:r>
              <w:t>ISBN</w:t>
            </w:r>
          </w:p>
        </w:tc>
        <w:tc>
          <w:tcPr>
            <w:tcW w:type="dxa" w:w="4320"/>
          </w:tcPr>
          <w:p>
            <w:r>
              <w:t>9787210109631</w:t>
            </w:r>
          </w:p>
        </w:tc>
      </w:tr>
      <w:tr>
        <w:tc>
          <w:tcPr>
            <w:tcW w:type="dxa" w:w="4320"/>
          </w:tcPr>
          <w:p>
            <w:r>
              <w:t>出版日期</w:t>
            </w:r>
          </w:p>
        </w:tc>
        <w:tc>
          <w:tcPr>
            <w:tcW w:type="dxa" w:w="4320"/>
          </w:tcPr>
          <w:p>
            <w:r>
              <w:t>2019-03-01</w:t>
            </w:r>
          </w:p>
        </w:tc>
      </w:tr>
      <w:tr>
        <w:tc>
          <w:tcPr>
            <w:tcW w:type="dxa" w:w="4320"/>
          </w:tcPr>
          <w:p>
            <w:r>
              <w:t>页数</w:t>
            </w:r>
          </w:p>
        </w:tc>
        <w:tc>
          <w:tcPr>
            <w:tcW w:type="dxa" w:w="4320"/>
          </w:tcPr>
          <w:p>
            <w:r>
              <w:t>249</w:t>
            </w:r>
          </w:p>
        </w:tc>
      </w:tr>
      <w:tr>
        <w:tc>
          <w:tcPr>
            <w:tcW w:type="dxa" w:w="4320"/>
          </w:tcPr>
          <w:p>
            <w:r>
              <w:t>价格</w:t>
            </w:r>
          </w:p>
        </w:tc>
        <w:tc>
          <w:tcPr>
            <w:tcW w:type="dxa" w:w="4320"/>
          </w:tcPr>
          <w:p>
            <w:r/>
          </w:p>
        </w:tc>
      </w:tr>
      <w:tr>
        <w:tc>
          <w:tcPr>
            <w:tcW w:type="dxa" w:w="4320"/>
          </w:tcPr>
          <w:p>
            <w:r>
              <w:t>关键词</w:t>
            </w:r>
          </w:p>
        </w:tc>
        <w:tc>
          <w:tcPr>
            <w:tcW w:type="dxa" w:w="4320"/>
          </w:tcPr>
          <w:p>
            <w:r>
              <w:t>经济学－通俗读物</w:t>
            </w:r>
          </w:p>
        </w:tc>
      </w:tr>
      <w:tr>
        <w:tc>
          <w:tcPr>
            <w:tcW w:type="dxa" w:w="4320"/>
          </w:tcPr>
          <w:p>
            <w:r>
              <w:t>分类</w:t>
            </w:r>
          </w:p>
        </w:tc>
        <w:tc>
          <w:tcPr>
            <w:tcW w:type="dxa" w:w="4320"/>
          </w:tcPr>
          <w:p>
            <w:r>
              <w:t>普及读物</w:t>
            </w:r>
          </w:p>
        </w:tc>
      </w:tr>
    </w:tbl>
    <w:p/>
    <w:p>
      <w:pPr>
        <w:pStyle w:val="Heading1"/>
      </w:pPr>
      <w:r>
        <w:t>图书介绍</w:t>
      </w:r>
    </w:p>
    <w:p>
      <w:r>
        <w:t>本书深入浅出地向读者解释了经济学是如何深刻影响人们生活的方方面面。全书主要内容为：人们为什么热爱市场，经济学家的科学抱负，一个坏柠檬如何毁掉一个市场，信号的作用，适用于所有场合的拍卖，平台经济学，如果市场中不存在价格，让市场发挥作用，市场如何塑造了我们等。</w:t>
      </w:r>
    </w:p>
    <w:p/>
    <w:p>
      <w:r>
        <w:t>本书出售、求购地址：https://www.jiaokey.com/book/detail/14586384.html</w:t>
      </w:r>
    </w:p>
    <w:p>
      <w:r>
        <w:t>更多普及读物图书推荐：https://www.jiaokey.com</w:t>
      </w:r>
    </w:p>
    <w:p>
      <w:r>
        <w:t>雷·菲斯曼,蒂姆·沙利文 其他作品：https://www.jiaokey.com/tag/雷·菲斯曼,蒂姆·沙利文.html</w:t>
      </w:r>
    </w:p>
    <w:p>
      <w:r>
        <w:t>南昌：江西人民出版社 出版图书：https://www.jiaokey.com/tag/南昌：江西人民出版社.html</w:t>
      </w:r>
    </w:p>
    <w:p>
      <w:r>
        <w:t>关键词搜索：https://www.jiaokey.com/tag/经济学－通俗读物.html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