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我杀了他  第2版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我杀了他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本书出售、求购地址：https://www.jiaokey.com/book/detail/14586373.html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关键词搜索：https://www.jiaokey.com/tag/我杀了他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