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书名：失去名字的女孩</w:t>
      </w:r>
    </w:p>
    <w:p>
      <w:r>
        <w:t>作者：（美）玛莎·霍尔·凯莉著</w:t>
      </w:r>
    </w:p>
    <w:p>
      <w:r>
        <w:t>出版社：成都:四川文艺出版社,2019.03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失去名字的女孩 评论地址：https://www.jiaokey.com/book/detail/14586353.html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